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84FBC" w14:textId="15C4E8C8" w:rsidR="00C118A1" w:rsidRDefault="00000000">
      <w:pPr>
        <w:pStyle w:val="Ttulo"/>
      </w:pPr>
      <w:r>
        <w:t xml:space="preserve">Modelo de </w:t>
      </w:r>
      <w:r w:rsidR="00924982">
        <w:t>c</w:t>
      </w:r>
      <w:r>
        <w:t xml:space="preserve">arta de </w:t>
      </w:r>
      <w:proofErr w:type="spellStart"/>
      <w:r w:rsidR="00924982">
        <w:t>r</w:t>
      </w:r>
      <w:r>
        <w:t>eclamación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 w:rsidR="00924982">
        <w:t>p</w:t>
      </w:r>
      <w:r>
        <w:t>érdida</w:t>
      </w:r>
      <w:proofErr w:type="spellEnd"/>
      <w:r>
        <w:t xml:space="preserve"> de </w:t>
      </w:r>
      <w:proofErr w:type="spellStart"/>
      <w:r w:rsidR="00924982">
        <w:t>e</w:t>
      </w:r>
      <w:r>
        <w:t>quipaje</w:t>
      </w:r>
      <w:proofErr w:type="spellEnd"/>
    </w:p>
    <w:p w14:paraId="0A15CC92" w14:textId="77777777" w:rsidR="00A03D7B" w:rsidRDefault="00000000">
      <w:r>
        <w:t>[Tu nombre completo]</w:t>
      </w:r>
      <w:r>
        <w:br/>
        <w:t>[Dirección completa]</w:t>
      </w:r>
      <w:r>
        <w:br/>
        <w:t>[Correo electrónico]</w:t>
      </w:r>
      <w:r>
        <w:br/>
        <w:t>[Teléfono]</w:t>
      </w:r>
      <w:r>
        <w:br/>
        <w:t>[Fecha]</w:t>
      </w:r>
      <w:r>
        <w:br/>
      </w:r>
      <w:r>
        <w:br/>
        <w:t>A la atención del Departamento de Atención al Cliente de [Nombre de la Aerolínea],</w:t>
      </w:r>
      <w:r>
        <w:br/>
      </w:r>
      <w:r>
        <w:br/>
        <w:t>Me dirijo a ustedes en relación con la pérdida de mi equipaje en el vuelo [número de vuelo] con destino a [ciudad de destino] el [fecha del vuelo]. A pesar de haber esperado en la zona de recogida de equipaje por más de una hora, mi maleta no apareció.</w:t>
      </w:r>
      <w:r>
        <w:br/>
      </w:r>
      <w:r>
        <w:br/>
        <w:t>El equipaje extraviado tiene las siguientes características: [descripción detallada del equipaje]. Adjunto a esta carta copias de mi boleto de avión y el comprobante de equipaje, que demuestran que el equipaje se registró correctamente.</w:t>
      </w:r>
      <w:r>
        <w:br/>
      </w:r>
      <w:r>
        <w:br/>
        <w:t xml:space="preserve">Solicito su inmediata intervención para la localización de mi equipaje o, en su defecto, una compensación </w:t>
      </w:r>
      <w:proofErr w:type="spellStart"/>
      <w:r>
        <w:t>adecuada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pérdida</w:t>
      </w:r>
      <w:proofErr w:type="spellEnd"/>
      <w:r>
        <w:t xml:space="preserve"> </w:t>
      </w:r>
      <w:r w:rsidR="00A03D7B">
        <w:t>d</w:t>
      </w:r>
      <w:r>
        <w:t xml:space="preserve">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normativas</w:t>
      </w:r>
      <w:proofErr w:type="spellEnd"/>
      <w:r>
        <w:t xml:space="preserve"> </w:t>
      </w:r>
      <w:r w:rsidR="00A03D7B">
        <w:t xml:space="preserve">que lo </w:t>
      </w:r>
      <w:proofErr w:type="spellStart"/>
      <w:r w:rsidR="00A03D7B">
        <w:t>regulan</w:t>
      </w:r>
      <w:proofErr w:type="spellEnd"/>
      <w:r w:rsidR="00A03D7B">
        <w:t>. (</w:t>
      </w:r>
      <w:proofErr w:type="spellStart"/>
      <w:r>
        <w:t>Convenio</w:t>
      </w:r>
      <w:proofErr w:type="spellEnd"/>
      <w:r>
        <w:t xml:space="preserve"> de Montreal), </w:t>
      </w:r>
    </w:p>
    <w:p w14:paraId="1E27A2A9" w14:textId="32E5B781" w:rsidR="00C118A1" w:rsidRDefault="00695EB8">
      <w:proofErr w:type="spellStart"/>
      <w:r w:rsidRPr="00695EB8">
        <w:t>Atentamente</w:t>
      </w:r>
      <w:proofErr w:type="spellEnd"/>
      <w:r w:rsidRPr="00695EB8">
        <w:t>,</w:t>
      </w:r>
      <w:r w:rsidRPr="00695EB8">
        <w:br/>
        <w:t>[Tu nombre]</w:t>
      </w:r>
    </w:p>
    <w:sectPr w:rsidR="00C118A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7416615">
    <w:abstractNumId w:val="8"/>
  </w:num>
  <w:num w:numId="2" w16cid:durableId="852958294">
    <w:abstractNumId w:val="6"/>
  </w:num>
  <w:num w:numId="3" w16cid:durableId="1466465759">
    <w:abstractNumId w:val="5"/>
  </w:num>
  <w:num w:numId="4" w16cid:durableId="796949720">
    <w:abstractNumId w:val="4"/>
  </w:num>
  <w:num w:numId="5" w16cid:durableId="900481982">
    <w:abstractNumId w:val="7"/>
  </w:num>
  <w:num w:numId="6" w16cid:durableId="1777287064">
    <w:abstractNumId w:val="3"/>
  </w:num>
  <w:num w:numId="7" w16cid:durableId="439615830">
    <w:abstractNumId w:val="2"/>
  </w:num>
  <w:num w:numId="8" w16cid:durableId="881285456">
    <w:abstractNumId w:val="1"/>
  </w:num>
  <w:num w:numId="9" w16cid:durableId="149798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54D3"/>
    <w:rsid w:val="00695EB8"/>
    <w:rsid w:val="00924982"/>
    <w:rsid w:val="00A03D7B"/>
    <w:rsid w:val="00AA1D8D"/>
    <w:rsid w:val="00B47730"/>
    <w:rsid w:val="00C118A1"/>
    <w:rsid w:val="00CB0664"/>
    <w:rsid w:val="00DA14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23487"/>
  <w14:defaultImageDpi w14:val="300"/>
  <w15:docId w15:val="{E8738972-DB8D-4288-8EC7-DA6AAA32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790</Characters>
  <Application>Microsoft Office Word</Application>
  <DocSecurity>0</DocSecurity>
  <Lines>21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Isra m.a</cp:lastModifiedBy>
  <cp:revision>4</cp:revision>
  <dcterms:created xsi:type="dcterms:W3CDTF">2013-12-23T23:15:00Z</dcterms:created>
  <dcterms:modified xsi:type="dcterms:W3CDTF">2024-09-23T11:17:00Z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79ae2ffc8a950502309a5bccbe00e67fdb3c905a702e747b033183bd21b6c2e4</vt:lpwstr>
  </property>
</Properties>
</file>